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D1D62" w14:textId="77777777" w:rsidR="004A47D9" w:rsidRPr="00F75324" w:rsidRDefault="00000000" w:rsidP="00F75324">
      <w:pPr>
        <w:pStyle w:val="Balk1"/>
      </w:pPr>
      <w:r w:rsidRPr="00F75324">
        <w:t>COPYRIGHT AGREEMENT AND ACKNOWLEDGEMENT OF AUTHORSHIP FORM</w:t>
      </w:r>
    </w:p>
    <w:p w14:paraId="0A3D0721" w14:textId="77777777" w:rsidR="004A47D9" w:rsidRDefault="00000000">
      <w:pPr>
        <w:pStyle w:val="Balk2"/>
      </w:pPr>
      <w:r>
        <w:t>Journal and Article Details</w:t>
      </w:r>
    </w:p>
    <w:p w14:paraId="62473E40" w14:textId="48825FEC" w:rsidR="004A47D9" w:rsidRDefault="00000000">
      <w:r>
        <w:br/>
        <w:t>Journal Title: The Journal of Diagnostic and Theranostic Imaging (TheJODT</w:t>
      </w:r>
      <w:r w:rsidR="00F75324">
        <w:t>i</w:t>
      </w:r>
      <w:r>
        <w:t>)</w:t>
      </w:r>
      <w:r>
        <w:br/>
        <w:t>Manuscript Title: ____________________________________________________</w:t>
      </w:r>
      <w:r>
        <w:br/>
        <w:t>Corresponding Author Name: __________________________________________</w:t>
      </w:r>
      <w:r>
        <w:br/>
      </w:r>
    </w:p>
    <w:p w14:paraId="622BFF1B" w14:textId="77777777" w:rsidR="004A47D9" w:rsidRDefault="00000000">
      <w:pPr>
        <w:pStyle w:val="Balk2"/>
      </w:pPr>
      <w:r>
        <w:t>Copyright Agreement</w:t>
      </w:r>
    </w:p>
    <w:p w14:paraId="4CE69130" w14:textId="77777777" w:rsidR="004A47D9" w:rsidRDefault="00000000">
      <w:r>
        <w:br/>
        <w:t>In submitting this manuscript to The Journal of Diagnostic and Theranostic Imaging, I hereby certify that:</w:t>
      </w:r>
      <w:r>
        <w:br/>
        <w:t>1. This manuscript is my original work and has not been published or submitted elsewhere.</w:t>
      </w:r>
      <w:r>
        <w:br/>
        <w:t>2. I am transferring the copyright of this manuscript to The Journal of Diagnostic and Theranostic Imaging, including all electronic and print formats.</w:t>
      </w:r>
      <w:r>
        <w:br/>
        <w:t>3. The copyright transfer includes the rights to reproduce, distribute, and archive the work in any format or platform deemed appropriate by the journal.</w:t>
      </w:r>
      <w:r>
        <w:br/>
        <w:t>4. Any reproduction or distribution of this manuscript will give full credit to The Journal of Diagnostic and Theranostic Imaging as the original publisher.</w:t>
      </w:r>
      <w:r>
        <w:br/>
      </w:r>
    </w:p>
    <w:p w14:paraId="445CCB3C" w14:textId="77777777" w:rsidR="004A47D9" w:rsidRDefault="00000000">
      <w:pPr>
        <w:pStyle w:val="Balk2"/>
      </w:pPr>
      <w:r>
        <w:t>Acknowledgement of Authorship</w:t>
      </w:r>
    </w:p>
    <w:p w14:paraId="36ED8CBF" w14:textId="77777777" w:rsidR="004A47D9" w:rsidRDefault="00000000">
      <w:r>
        <w:br/>
        <w:t>By signing below, I confirm that:</w:t>
      </w:r>
      <w:r>
        <w:br/>
        <w:t>1. All listed authors have contributed significantly to the research and preparation of this manuscript.</w:t>
      </w:r>
      <w:r>
        <w:br/>
        <w:t>2. All authors have reviewed and approved the final version of the manuscript.</w:t>
      </w:r>
      <w:r>
        <w:br/>
        <w:t>3. Any potential conflicts of interest have been disclosed.</w:t>
      </w:r>
      <w:r>
        <w:br/>
        <w:t>4. I agree to take responsibility for any disputes or claims arising from this work.</w:t>
      </w:r>
      <w:r>
        <w:br/>
      </w:r>
    </w:p>
    <w:p w14:paraId="523D4DF5" w14:textId="77777777" w:rsidR="004A47D9" w:rsidRDefault="00000000">
      <w:pPr>
        <w:pStyle w:val="Balk2"/>
      </w:pPr>
      <w:r>
        <w:lastRenderedPageBreak/>
        <w:t>Signatures</w:t>
      </w:r>
    </w:p>
    <w:p w14:paraId="14E4904A" w14:textId="0C3692A3" w:rsidR="004A47D9" w:rsidRDefault="00000000">
      <w:r>
        <w:br/>
        <w:t>Corresponding Author: _________________________Signature: _____________________Date:</w:t>
      </w:r>
      <w:r>
        <w:br/>
      </w:r>
      <w:r>
        <w:br/>
        <w:t xml:space="preserve">Co-Author 1: _____________________________________Signature: _____________________Date: </w:t>
      </w:r>
      <w:r>
        <w:br/>
      </w:r>
      <w:r>
        <w:br/>
        <w:t xml:space="preserve">Co-Author 2: _____________________________________Signature: _____________________Date: </w:t>
      </w:r>
      <w:r>
        <w:br/>
      </w:r>
      <w:r>
        <w:br/>
        <w:t>(Add additional lines as needed for co-authors)</w:t>
      </w:r>
      <w:r>
        <w:br/>
      </w:r>
    </w:p>
    <w:p w14:paraId="1F802A05" w14:textId="77777777" w:rsidR="004A47D9" w:rsidRDefault="00000000">
      <w:pPr>
        <w:pStyle w:val="Balk2"/>
      </w:pPr>
      <w:r>
        <w:t>Contact Information</w:t>
      </w:r>
    </w:p>
    <w:p w14:paraId="12D8D211" w14:textId="67D0D5DE" w:rsidR="004A47D9" w:rsidRDefault="00000000">
      <w:r>
        <w:br/>
        <w:t>Please return the completed form to:</w:t>
      </w:r>
      <w:r>
        <w:br/>
        <w:t>The Journal of Diagnostic and Theranostic Imaging Editorial Office</w:t>
      </w:r>
      <w:r>
        <w:br/>
        <w:t xml:space="preserve">Email: </w:t>
      </w:r>
      <w:r w:rsidR="00F75324" w:rsidRPr="00F75324">
        <w:t>thejodti@gmail.com</w:t>
      </w:r>
      <w:r>
        <w:br/>
      </w:r>
    </w:p>
    <w:sectPr w:rsidR="004A47D9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59842" w14:textId="77777777" w:rsidR="00EB037C" w:rsidRDefault="00EB037C" w:rsidP="00F75324">
      <w:pPr>
        <w:spacing w:after="0" w:line="240" w:lineRule="auto"/>
      </w:pPr>
      <w:r>
        <w:separator/>
      </w:r>
    </w:p>
  </w:endnote>
  <w:endnote w:type="continuationSeparator" w:id="0">
    <w:p w14:paraId="7785A73D" w14:textId="77777777" w:rsidR="00EB037C" w:rsidRDefault="00EB037C" w:rsidP="00F75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92FEB4" w14:textId="77777777" w:rsidR="00EB037C" w:rsidRDefault="00EB037C" w:rsidP="00F75324">
      <w:pPr>
        <w:spacing w:after="0" w:line="240" w:lineRule="auto"/>
      </w:pPr>
      <w:r>
        <w:separator/>
      </w:r>
    </w:p>
  </w:footnote>
  <w:footnote w:type="continuationSeparator" w:id="0">
    <w:p w14:paraId="410DCFC0" w14:textId="77777777" w:rsidR="00EB037C" w:rsidRDefault="00EB037C" w:rsidP="00F75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DC066" w14:textId="4CEDC096" w:rsidR="00F75324" w:rsidRDefault="00F75324">
    <w:pPr>
      <w:pStyle w:val="stBilgi"/>
    </w:pPr>
    <w:r>
      <w:rPr>
        <w:noProof/>
      </w:rPr>
      <w:drawing>
        <wp:inline distT="0" distB="0" distL="0" distR="0" wp14:anchorId="58021E98" wp14:editId="29459DD8">
          <wp:extent cx="5486400" cy="2087245"/>
          <wp:effectExtent l="0" t="0" r="0" b="8255"/>
          <wp:docPr id="1826147073" name="Resim 2" descr="metin, yazı tipi, ekran görüntüsü, logo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147073" name="Resim 2" descr="metin, yazı tipi, ekran görüntüsü, logo içeren bir resim&#10;&#10;Açıklama otomatik olarak oluşturuldu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2087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8843821">
    <w:abstractNumId w:val="8"/>
  </w:num>
  <w:num w:numId="2" w16cid:durableId="1930656594">
    <w:abstractNumId w:val="6"/>
  </w:num>
  <w:num w:numId="3" w16cid:durableId="1921332959">
    <w:abstractNumId w:val="5"/>
  </w:num>
  <w:num w:numId="4" w16cid:durableId="838040975">
    <w:abstractNumId w:val="4"/>
  </w:num>
  <w:num w:numId="5" w16cid:durableId="434637863">
    <w:abstractNumId w:val="7"/>
  </w:num>
  <w:num w:numId="6" w16cid:durableId="1570265317">
    <w:abstractNumId w:val="3"/>
  </w:num>
  <w:num w:numId="7" w16cid:durableId="398094320">
    <w:abstractNumId w:val="2"/>
  </w:num>
  <w:num w:numId="8" w16cid:durableId="319162739">
    <w:abstractNumId w:val="1"/>
  </w:num>
  <w:num w:numId="9" w16cid:durableId="2143451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A47D9"/>
    <w:rsid w:val="00553D26"/>
    <w:rsid w:val="00AA1D8D"/>
    <w:rsid w:val="00B47730"/>
    <w:rsid w:val="00CB0664"/>
    <w:rsid w:val="00EB037C"/>
    <w:rsid w:val="00F753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54ABED"/>
  <w14:defaultImageDpi w14:val="300"/>
  <w15:docId w15:val="{2D30DAFF-3062-4A71-AF95-BAABA73D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Doktor Fatih</cp:lastModifiedBy>
  <cp:revision>2</cp:revision>
  <dcterms:created xsi:type="dcterms:W3CDTF">2013-12-23T23:15:00Z</dcterms:created>
  <dcterms:modified xsi:type="dcterms:W3CDTF">2024-11-27T21:51:00Z</dcterms:modified>
  <cp:category/>
</cp:coreProperties>
</file>